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273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86MS0063-01-2025-000917-31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Санникова Андрея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Санников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Санникова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Санникова Андрея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времени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273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5">
    <w:name w:val="cat-UserDefined grp-2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